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书名：当代中国画精品集·梁文博</w:t>
      </w:r>
    </w:p>
    <w:p>
      <w:r>
        <w:t>作者：梁文博绘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当代中国画精品集·梁文博 评论地址：https://www.jiaokey.com/book/detail/12161716.html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