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艺术作品拍摄技巧</w:t>
      </w:r>
    </w:p>
    <w:p>
      <w:r>
        <w:rPr>
          <w:rFonts w:ascii="宋体" w:hAnsi="宋体" w:eastAsia="宋体"/>
          <w:sz w:val="24"/>
        </w:rPr>
        <w:t>（美）谢尔登·柯林斯（Sheldan Collins）著；薛林，杨丽杰译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艺术作品拍摄技巧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（美）谢尔登·柯林斯（Sheldan Collins）著；薛林，杨丽杰译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本书出售、求购地址：https://www.jiaokey.com/book/detail/12161705.html</w:t>
      </w:r>
    </w:p>
    <w:p>
      <w:r>
        <w:t>更多相关图书推荐：https://www.jiaokey.com</w:t>
      </w:r>
    </w:p>
    <w:p>
      <w:r>
        <w:t>（美）谢尔登·柯林斯（Sheldan Collins）著；薛林，杨丽杰译 其他作品：https://www.jiaokey.com/tag/（美）谢尔登·柯林斯（Sheldan Collins）著；薛林，杨丽杰译.html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关键词搜索：https://www.jiaokey.com/tag/艺术作品拍摄技巧.html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