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当代水彩画精品集  黄铁山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当代水彩画精品集  黄铁山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本书出售、求购地址：https://www.jiaokey.com/book/detail/12161700.html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关键词搜索：https://www.jiaokey.com/tag/当代水彩画精品集  黄铁山.html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