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书名：库尔贝</w:t>
      </w:r>
    </w:p>
    <w:p>
      <w:r>
        <w:t>作者：（英）De Agostini出版公司编</w:t>
      </w:r>
    </w:p>
    <w:p>
      <w:r>
        <w:t>出版社：长春:吉林美术出版社,2001.06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库尔贝 评论地址：https://www.jiaokey.com/book/detail/12161691.html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