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解读生命  生物工程与人类健康</w:t>
      </w:r>
    </w:p>
    <w:p>
      <w:r>
        <w:rPr>
          <w:rFonts w:ascii="宋体" w:hAnsi="宋体" w:eastAsia="宋体"/>
          <w:sz w:val="24"/>
        </w:rPr>
        <w:t>赵仲龙，吕秀齐编著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解读生命  生物工程与人类健康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赵仲龙，吕秀齐编著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本书出售、求购地址：https://www.jiaokey.com/book/detail/12161659.html</w:t>
      </w:r>
    </w:p>
    <w:p>
      <w:r>
        <w:t>更多相关图书推荐：https://www.jiaokey.com</w:t>
      </w:r>
    </w:p>
    <w:p>
      <w:r>
        <w:t>赵仲龙，吕秀齐编著 其他作品：https://www.jiaokey.com/tag/赵仲龙，吕秀齐编著.html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关键词搜索：https://www.jiaokey.com/tag/解读生命  生物工程与人类健康.html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