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出土的谜团  破解出土文物的奇特世界  下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出土的谜团  破解出土文物的奇特世界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本书出售、求购地址：https://www.jiaokey.com/book/detail/12161642.html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北京市：环境科学出版社；学苑音像出版社 出版图书：https://www.jiaokey.com/tag/北京市：环境科学出版社；学苑音像出版社.html</w:t>
      </w:r>
    </w:p>
    <w:p>
      <w:r>
        <w:t>关键词搜索：https://www.jiaokey.com/tag/出土的谜团  破解出土文物的奇特世界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