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乐在沟通  做个会说话的上班族</w:t>
      </w:r>
    </w:p>
    <w:p>
      <w:r>
        <w:rPr>
          <w:rFonts w:ascii="宋体" w:hAnsi="宋体" w:eastAsia="宋体"/>
          <w:sz w:val="24"/>
        </w:rPr>
        <w:t>肯·白克（Ken Back），凯特·白克（Kate Back）著；顾淑馨译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乐在沟通  做个会说话的上班族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肯·白克（Ken Back），凯特·白克（Kate Back）著；顾淑馨译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本书出售、求购地址：https://www.jiaokey.com/book/detail/12161627.html</w:t>
      </w:r>
    </w:p>
    <w:p>
      <w:r>
        <w:t>更多相关图书推荐：https://www.jiaokey.com</w:t>
      </w:r>
    </w:p>
    <w:p>
      <w:r>
        <w:t>肯·白克（Ken Back），凯特·白克（Kate Back）著；顾淑馨译 其他作品：https://www.jiaokey.com/tag/肯·白克（Ken Back），凯特·白克（Kate Back）著；顾淑馨译.html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关键词搜索：https://www.jiaokey.com/tag/乐在沟通  做个会说话的上班族.html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