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书名：办公自动化原理及应用自考应试指导</w:t>
      </w:r>
    </w:p>
    <w:p>
      <w:r>
        <w:t>作者：马雷，魏玖长主编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总页数：196</w:t>
      </w:r>
    </w:p>
    <w:p>
      <w:r>
        <w:t>更多请访问教客网: www.jiaokey.com</w:t>
      </w:r>
    </w:p>
    <w:p>
      <w:r>
        <w:t>办公自动化原理及应用自考应试指导 评论地址：https://www.jiaokey.com/book/detail/12161595.html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