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书名：癌症防治大指导</w:t>
      </w:r>
    </w:p>
    <w:p>
      <w:r>
        <w:t>作者：何师竹编著</w:t>
      </w:r>
    </w:p>
    <w:p>
      <w:r>
        <w:t>出版社：北京：中国人口出版社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癌症防治大指导 评论地址：https://www.jiaokey.com/book/detail/12161551.html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