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机警篇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总页数：120</w:t>
      </w:r>
    </w:p>
    <w:p>
      <w:r>
        <w:t>更多请访问教客网: www.jiaokey.com</w:t>
      </w:r>
    </w:p>
    <w:p>
      <w:r>
        <w:t>寻找智慧之泉丛书  机警篇 评论地址：https://www.jiaokey.com/book/detail/12161510.html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