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宝宝医学圣典</w:t>
      </w:r>
    </w:p>
    <w:p>
      <w:r>
        <w:rPr>
          <w:rFonts w:ascii="宋体" w:hAnsi="宋体" w:eastAsia="宋体"/>
          <w:sz w:val="24"/>
        </w:rPr>
        <w:t>（日）边山夕力子监修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宝宝医学圣典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（日）边山夕力子监修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本书出售、求购地址：https://www.jiaokey.com/book/detail/12161450.html</w:t>
      </w:r>
    </w:p>
    <w:p>
      <w:r>
        <w:t>更多相关图书推荐：https://www.jiaokey.com</w:t>
      </w:r>
    </w:p>
    <w:p>
      <w:r>
        <w:t>（日）边山夕力子监修 其他作品：https://www.jiaokey.com/tag/（日）边山夕力子监修.html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关键词搜索：https://www.jiaokey.com/tag/宝宝医学圣典.html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