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书名：科学补充矿物质</w:t>
      </w:r>
    </w:p>
    <w:p>
      <w:r>
        <w:t>作者：苗青，刘春梅主编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科学补充矿物质 评论地址：https://www.jiaokey.com/book/detail/12161432.html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