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干部结构管理  领导人员系统科学管理新趋势</w:t>
      </w:r>
    </w:p>
    <w:p>
      <w:r>
        <w:rPr>
          <w:rFonts w:ascii="宋体" w:hAnsi="宋体" w:eastAsia="宋体"/>
          <w:sz w:val="24"/>
        </w:rPr>
        <w:t>宿青平著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干部结构管理  领导人员系统科学管理新趋势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本书出售、求购地址：https://www.jiaokey.com/book/detail/12161398.html</w:t>
      </w:r>
    </w:p>
    <w:p>
      <w:r>
        <w:t>更多相关图书推荐：https://www.jiaokey.com</w:t>
      </w:r>
    </w:p>
    <w:p>
      <w:r>
        <w:t>宿青平著 其他作品：https://www.jiaokey.com/tag/宿青平著.html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关键词搜索：https://www.jiaokey.com/tag/干部结构管理  领导人员系统科学管理新趋势.html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