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全国律师统考试题评析与展望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全国律师统考试题评析与展望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本书出售、求购地址：https://www.jiaokey.com/book/detail/12161394.html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关键词搜索：https://www.jiaokey.com/tag/全国律师统考试题评析与展望.html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