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书名：江南水乡巨变  向阳村工业化历程</w:t>
      </w:r>
    </w:p>
    <w:p>
      <w:r>
        <w:t>作者：常永青，冯治著</w:t>
      </w:r>
    </w:p>
    <w:p>
      <w:r>
        <w:t>出版社：太原：山西经济出版社</w:t>
      </w:r>
    </w:p>
    <w:p>
      <w:r>
        <w:t>出版日期：2001.09</w:t>
      </w:r>
    </w:p>
    <w:p>
      <w:r>
        <w:t>总页数：260</w:t>
      </w:r>
    </w:p>
    <w:p>
      <w:r>
        <w:t>更多请访问教客网: www.jiaokey.com</w:t>
      </w:r>
    </w:p>
    <w:p>
      <w:r>
        <w:t>江南水乡巨变  向阳村工业化历程 评论地址：https://www.jiaokey.com/book/detail/12161362.html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