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水彩人物</w:t>
      </w:r>
    </w:p>
    <w:p>
      <w:r>
        <w:rPr>
          <w:rFonts w:ascii="宋体" w:hAnsi="宋体" w:eastAsia="宋体"/>
          <w:sz w:val="24"/>
        </w:rPr>
        <w:t>（西班牙）大卫·圣明戈尔著；陶莉，孙福广译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（西班牙）大卫·圣明戈尔著；陶莉，孙福广译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本书出售、求购地址：https://www.jiaokey.com/book/detail/12161341.html</w:t>
      </w:r>
    </w:p>
    <w:p>
      <w:r>
        <w:t>更多相关图书推荐：https://www.jiaokey.com</w:t>
      </w:r>
    </w:p>
    <w:p>
      <w:r>
        <w:t>（西班牙）大卫·圣明戈尔著；陶莉，孙福广译 其他作品：https://www.jiaokey.com/tag/（西班牙）大卫·圣明戈尔著；陶莉，孙福广译.html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关键词搜索：https://www.jiaokey.com/tag/水彩人物.html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