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人生决策百科全书  成事之道</w:t>
      </w:r>
    </w:p>
    <w:p>
      <w:r>
        <w:rPr>
          <w:rFonts w:ascii="宋体" w:hAnsi="宋体" w:eastAsia="宋体"/>
          <w:sz w:val="24"/>
        </w:rPr>
        <w:t>席酉民，雒启坤著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人生决策百科全书  成事之道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席酉民，雒启坤著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本书出售、求购地址：https://www.jiaokey.com/book/detail/12161315.html</w:t>
      </w:r>
    </w:p>
    <w:p>
      <w:r>
        <w:t>更多相关图书推荐：https://www.jiaokey.com</w:t>
      </w:r>
    </w:p>
    <w:p>
      <w:r>
        <w:t>席酉民，雒启坤著 其他作品：https://www.jiaokey.com/tag/席酉民，雒启坤著.html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关键词搜索：https://www.jiaokey.com/tag/人生决策百科全书  成事之道.html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