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大秃大悲大酒色-林清玄自传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大秃大悲大酒色-林清玄自传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林清玄-自传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本书出售、求购地址：https://www.jiaokey.com/book/detail/12161271.html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西安:陕西师范大学出版社,2002.09 出版图书：https://www.jiaokey.com/tag/西安:陕西师范大学出版社,2002.09.html</w:t>
      </w:r>
    </w:p>
    <w:p>
      <w:r>
        <w:t>关键词搜索：https://www.jiaokey.com/tag/林清玄-自传.html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