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我的蒙牛血统-席慕蓉自传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我的蒙牛血统-席慕蓉自传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本书出售、求购地址：https://www.jiaokey.com/book/detail/12161270.html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关键词搜索：https://www.jiaokey.com/tag/我的蒙牛血统-席慕蓉自传.html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