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我不是一个坏女人-张小娴自传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我不是一个坏女人-张小娴自传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本书出售、求购地址：https://www.jiaokey.com/book/detail/12161269.html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太原：山西师范出版社 出版图书：https://www.jiaokey.com/tag/太原：山西师范出版社.html</w:t>
      </w:r>
    </w:p>
    <w:p>
      <w:r>
        <w:t>关键词搜索：https://www.jiaokey.com/tag/我不是一个坏女人-张小娴自传.html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