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中国革命史自学考试指导与题解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本书出售、求购地址：https://www.jiaokey.com/book/detail/12161264.html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关键词搜索：https://www.jiaokey.com/tag/中国革命史自学考试指导与题解.html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