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司马光与《资治通鉴》</w:t>
      </w:r>
    </w:p>
    <w:p>
      <w:r>
        <w:rPr>
          <w:rFonts w:ascii="宋体" w:hAnsi="宋体" w:eastAsia="宋体"/>
          <w:sz w:val="24"/>
        </w:rPr>
        <w:t>侯欣桂著；任茂棠主编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司马光与《资治通鉴》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侯欣桂著；任茂棠主编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司马光(学科: 生平事迹) 资治通鉴(学科: 简介) 司马光 资治通鉴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本书出售、求购地址：https://www.jiaokey.com/book/detail/12161262.html</w:t>
      </w:r>
    </w:p>
    <w:p>
      <w:r>
        <w:t>更多相关图书推荐：https://www.jiaokey.com</w:t>
      </w:r>
    </w:p>
    <w:p>
      <w:r>
        <w:t>侯欣桂著；任茂棠主编 其他作品：https://www.jiaokey.com/tag/侯欣桂著；任茂棠主编.html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关键词搜索：https://www.jiaokey.com/tag/司马光(学科: 生平事迹) 资治通鉴(学科: 简介) 司马光 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