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物演通论  自然存在、精神存在与社会存在的统一哲学原理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物演通论  自然存在、精神存在与社会存在的统一哲学原理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本书出售、求购地址：https://www.jiaokey.com/book/detail/12161160.html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关键词搜索：https://www.jiaokey.com/tag/物演通论  自然存在、精神存在与社会存在的统一哲学原理.html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