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中国人的故事  第5卷  隋至唐</w:t>
      </w:r>
    </w:p>
    <w:p>
      <w:r>
        <w:rPr>
          <w:rFonts w:ascii="宋体" w:hAnsi="宋体" w:eastAsia="宋体"/>
          <w:sz w:val="24"/>
        </w:rPr>
        <w:t>祖友义等主编；谌孝安等绘画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中国人的故事  第5卷  隋至唐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祖友义等主编；谌孝安等绘画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本书出售、求购地址：https://www.jiaokey.com/book/detail/12161156.html</w:t>
      </w:r>
    </w:p>
    <w:p>
      <w:r>
        <w:t>更多相关图书推荐：https://www.jiaokey.com</w:t>
      </w:r>
    </w:p>
    <w:p>
      <w:r>
        <w:t>祖友义等主编；谌孝安等绘画 其他作品：https://www.jiaokey.com/tag/祖友义等主编；谌孝安等绘画.html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关键词搜索：https://www.jiaokey.com/tag/中国人的故事  第5卷  隋至唐.html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