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小企业能干大事  拾遗补缺、抢占先机的经营策略</w:t>
      </w:r>
    </w:p>
    <w:p>
      <w:r>
        <w:rPr>
          <w:rFonts w:ascii="宋体" w:hAnsi="宋体" w:eastAsia="宋体"/>
          <w:sz w:val="24"/>
        </w:rPr>
        <w:t>（日）菊池英雄著；毛代锦译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小企业能干大事  拾遗补缺、抢占先机的经营策略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（日）菊池英雄著；毛代锦译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本书出售、求购地址：https://www.jiaokey.com/book/detail/12161115.html</w:t>
      </w:r>
    </w:p>
    <w:p>
      <w:r>
        <w:t>更多相关图书推荐：https://www.jiaokey.com</w:t>
      </w:r>
    </w:p>
    <w:p>
      <w:r>
        <w:t>（日）菊池英雄著；毛代锦译 其他作品：https://www.jiaokey.com/tag/（日）菊池英雄著；毛代锦译.html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关键词搜索：https://www.jiaokey.com/tag/小企业能干大事  拾遗补缺、抢占先机的经营策略.html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