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环境保护与中国天然气发展战略</w:t>
      </w:r>
    </w:p>
    <w:p>
      <w:r>
        <w:rPr>
          <w:rFonts w:ascii="宋体" w:hAnsi="宋体" w:eastAsia="宋体"/>
          <w:sz w:val="24"/>
        </w:rPr>
        <w:t>胡朝元，陈孟晋，邓攀主编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环境保护与中国天然气发展战略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胡朝元，陈孟晋，邓攀主编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本书出售、求购地址：https://www.jiaokey.com/book/detail/12161096.html</w:t>
      </w:r>
    </w:p>
    <w:p>
      <w:r>
        <w:t>更多相关图书推荐：https://www.jiaokey.com</w:t>
      </w:r>
    </w:p>
    <w:p>
      <w:r>
        <w:t>胡朝元，陈孟晋，邓攀主编 其他作品：https://www.jiaokey.com/tag/胡朝元，陈孟晋，邓攀主编.html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关键词搜索：https://www.jiaokey.com/tag/环境保护与中国天然气发展战略.html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