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您一定赢  安利直销在中国  第2版</w:t>
      </w:r>
    </w:p>
    <w:p>
      <w:r>
        <w:rPr>
          <w:rFonts w:ascii="宋体" w:hAnsi="宋体" w:eastAsia="宋体"/>
          <w:sz w:val="24"/>
        </w:rPr>
        <w:t>朱伯威编著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1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您一定赢  安利直销在中国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传销-经验-安利公司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本书出售、求购地址：https://www.jiaokey.com/book/detail/12161092.html</w:t>
      </w:r>
    </w:p>
    <w:p>
      <w:r>
        <w:t>更多相关图书推荐：https://www.jiaokey.com</w:t>
      </w:r>
    </w:p>
    <w:p>
      <w:r>
        <w:t>朱伯威编著 其他作品：https://www.jiaokey.com/tag/朱伯威编著.html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关键词搜索：https://www.jiaokey.com/tag/传销-经验-安利公司.html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