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追求完美  大赢家的大手笔</w:t>
      </w:r>
    </w:p>
    <w:p>
      <w:r>
        <w:rPr>
          <w:rFonts w:ascii="宋体" w:hAnsi="宋体" w:eastAsia="宋体"/>
          <w:sz w:val="24"/>
        </w:rPr>
        <w:t>潘伟君著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10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追求完美  大赢家的大手笔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潘伟君著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 证券投资 学科: 分析 地点: 中国) 股票 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本书出售、求购地址：https://www.jiaokey.com/book/detail/12161083.html</w:t>
      </w:r>
    </w:p>
    <w:p>
      <w:r>
        <w:t>更多相关图书推荐：https://www.jiaokey.com</w:t>
      </w:r>
    </w:p>
    <w:p>
      <w:r>
        <w:t>潘伟君著 其他作品：https://www.jiaokey.com/tag/潘伟君著.html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关键词搜索：https://www.jiaokey.com/tag/股票(学科: 证券投资 学科: 分析 地点: 中国) 股票 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