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企业理念应征辞条集锦</w:t>
      </w:r>
    </w:p>
    <w:p>
      <w:r>
        <w:rPr>
          <w:rFonts w:ascii="宋体" w:hAnsi="宋体" w:eastAsia="宋体"/>
          <w:sz w:val="24"/>
        </w:rPr>
        <w:t>国家电网公司思想政治工作办公室编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企业理念应征辞条集锦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国家电网公司思想政治工作办公室编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本书出售、求购地址：https://www.jiaokey.com/book/detail/12161080.html</w:t>
      </w:r>
    </w:p>
    <w:p>
      <w:r>
        <w:t>更多相关图书推荐：https://www.jiaokey.com</w:t>
      </w:r>
    </w:p>
    <w:p>
      <w:r>
        <w:t>国家电网公司思想政治工作办公室编 其他作品：https://www.jiaokey.com/tag/国家电网公司思想政治工作办公室编.html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关键词搜索：https://www.jiaokey.com/tag/企业理念应征辞条集锦.html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