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财政公务员必备知识与实践指南</w:t>
      </w:r>
    </w:p>
    <w:p>
      <w:r>
        <w:rPr>
          <w:rFonts w:ascii="宋体" w:hAnsi="宋体" w:eastAsia="宋体"/>
          <w:sz w:val="24"/>
        </w:rPr>
        <w:t>肖贤敏，戴新汉主编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财政公务员必备知识与实践指南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肖贤敏，戴新汉主编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本书出售、求购地址：https://www.jiaokey.com/book/detail/12161079.html</w:t>
      </w:r>
    </w:p>
    <w:p>
      <w:r>
        <w:t>更多相关图书推荐：https://www.jiaokey.com</w:t>
      </w:r>
    </w:p>
    <w:p>
      <w:r>
        <w:t>肖贤敏，戴新汉主编 其他作品：https://www.jiaokey.com/tag/肖贤敏，戴新汉主编.html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关键词搜索：https://www.jiaokey.com/tag/财政(学科: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