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时代科学巨匠  物理篇</w:t>
      </w:r>
    </w:p>
    <w:p>
      <w:r>
        <w:rPr>
          <w:rFonts w:ascii="宋体" w:hAnsi="宋体" w:eastAsia="宋体"/>
          <w:sz w:val="24"/>
        </w:rPr>
        <w:t>（美）Glen Phelan，（美）Kate Boehm Jerome编写 汪芳翻译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时代科学巨匠  物理篇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（美）Glen Phelan，（美）Kate Boehm Jerome编写 汪芳翻译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本书出售、求购地址：https://www.jiaokey.com/book/detail/12161061.html</w:t>
      </w:r>
    </w:p>
    <w:p>
      <w:r>
        <w:t>更多相关图书推荐：https://www.jiaokey.com</w:t>
      </w:r>
    </w:p>
    <w:p>
      <w:r>
        <w:t>（美）Glen Phelan，（美）Kate Boehm Jerome编写 汪芳翻译 其他作品：https://www.jiaokey.com/tag/（美）Glen Phelan，（美）Kate Boehm Jerome编写 汪芳翻译.html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关键词搜索：https://www.jiaokey.com/tag/时代科学巨匠  物理篇.html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