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科学背后的数学</w:t>
      </w:r>
    </w:p>
    <w:p>
      <w:r>
        <w:rPr>
          <w:rFonts w:ascii="宋体" w:hAnsi="宋体" w:eastAsia="宋体"/>
          <w:sz w:val="24"/>
        </w:rPr>
        <w:t>（美）Ellen Fried，（美）Kate Boehm Jerome，（美）Rebecca L. Johnson编写 吉劲秋，王佳如翻译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科学背后的数学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（美）Ellen Fried，（美）Kate Boehm Jerome，（美）Rebecca L. Johnson编写 吉劲秋，王佳如翻译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本书出售、求购地址：https://www.jiaokey.com/book/detail/12161060.html</w:t>
      </w:r>
    </w:p>
    <w:p>
      <w:r>
        <w:t>更多相关图书推荐：https://www.jiaokey.com</w:t>
      </w:r>
    </w:p>
    <w:p>
      <w:r>
        <w:t>（美）Ellen Fried，（美）Kate Boehm Jerome，（美）Rebecca L. Johnson编写 吉劲秋，王佳如翻译 其他作品：https://www.jiaokey.com/tag/（美）Ellen Fried，（美）Kate Boehm Jerome，（美）Rebecca L. Johnson编写 吉劲秋，王佳如翻译.html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关键词搜索：https://www.jiaokey.com/tag/科学背后的数学.html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