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书名：高鸿勋摄影作品集  空间·感受</w:t>
      </w:r>
    </w:p>
    <w:p>
      <w:r>
        <w:t>作者：高鸿勋著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高鸿勋摄影作品集  空间·感受 评论地址：https://www.jiaokey.com/book/detail/12160953.html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