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书名：农村会计指南</w:t>
      </w:r>
    </w:p>
    <w:p>
      <w:r>
        <w:t>作者：高庆祥等编著</w:t>
      </w:r>
    </w:p>
    <w:p>
      <w:r>
        <w:t>出版社：中国盲文书社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农村会计指南 评论地址：https://www.jiaokey.com/book/detail/12160940.html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