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书名：发达国家国有企业经营创新的经验  政府与企业关系视角的研究</w:t>
      </w:r>
    </w:p>
    <w:p>
      <w:r>
        <w:t>作者：文明著</w:t>
      </w:r>
    </w:p>
    <w:p>
      <w:r>
        <w:t>出版社：北京：中国言实出版社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发达国家国有企业经营创新的经验  政府与企业关系视角的研究 评论地址：https://www.jiaokey.com/book/detail/12160920.html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