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书名：换一种眼光看世界  社会性别观念的反思与重塑</w:t>
      </w:r>
    </w:p>
    <w:p>
      <w:r>
        <w:t>作者：李慧英著</w:t>
      </w:r>
    </w:p>
    <w:p>
      <w:r>
        <w:t>出版社：北京：中国言实出版社</w:t>
      </w:r>
    </w:p>
    <w:p>
      <w:r>
        <w:t>出版日期：2000.07</w:t>
      </w:r>
    </w:p>
    <w:p>
      <w:r>
        <w:t>总页数：297</w:t>
      </w:r>
    </w:p>
    <w:p>
      <w:r>
        <w:t>更多请访问教客网: www.jiaokey.com</w:t>
      </w:r>
    </w:p>
    <w:p>
      <w:r>
        <w:t>换一种眼光看世界  社会性别观念的反思与重塑 评论地址：https://www.jiaokey.com/book/detail/12160905.html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