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书名：国产进口现代汽车电路图全集  下</w:t>
      </w:r>
    </w:p>
    <w:p>
      <w:r>
        <w:t>作者：廖藻荣，胡春梅，徐跃进编</w:t>
      </w:r>
    </w:p>
    <w:p>
      <w:r>
        <w:t>出版社：长沙：湖南科学技术出版社</w:t>
      </w:r>
    </w:p>
    <w:p>
      <w:r>
        <w:t>出版日期：1994.11</w:t>
      </w:r>
    </w:p>
    <w:p>
      <w:r>
        <w:t>总页数：662</w:t>
      </w:r>
    </w:p>
    <w:p>
      <w:r>
        <w:t>更多请访问教客网: www.jiaokey.com</w:t>
      </w:r>
    </w:p>
    <w:p>
      <w:r>
        <w:t>国产进口现代汽车电路图全集  下 评论地址：https://www.jiaokey.com/book/detail/12160895.html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