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茎叶蔬菜精作</w:t>
      </w:r>
    </w:p>
    <w:p>
      <w:r>
        <w:rPr>
          <w:rFonts w:ascii="宋体" w:hAnsi="宋体" w:eastAsia="宋体"/>
          <w:sz w:val="24"/>
        </w:rPr>
        <w:t>张国明等编著；孙锡忠，陈常生摄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0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茎叶蔬菜精作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张国明等编著；孙锡忠，陈常生摄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绿叶蔬菜-菜谱(地点: 中国) 菜谱-绿叶蔬菜(地点: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本书出售、求购地址：https://www.jiaokey.com/book/detail/12160891.html</w:t>
      </w:r>
    </w:p>
    <w:p>
      <w:r>
        <w:t>更多相关图书推荐：https://www.jiaokey.com</w:t>
      </w:r>
    </w:p>
    <w:p>
      <w:r>
        <w:t>张国明等编著；孙锡忠，陈常生摄 其他作品：https://www.jiaokey.com/tag/张国明等编著；孙锡忠，陈常生摄.html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关键词搜索：https://www.jiaokey.com/tag/绿叶蔬菜-菜谱(地点: 中国) 菜谱-绿叶蔬菜(地点: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