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书名：PAL-D制彩色电视信号的编码和发送接收机的电路剖析、调试与维修</w:t>
      </w:r>
    </w:p>
    <w:p>
      <w:r>
        <w:t>作者：宋茂仁编著</w:t>
      </w:r>
    </w:p>
    <w:p>
      <w:r>
        <w:t>出版社：太原：山西科学技术出版社</w:t>
      </w:r>
    </w:p>
    <w:p>
      <w:r>
        <w:t>出版日期：1994.08</w:t>
      </w:r>
    </w:p>
    <w:p>
      <w:r>
        <w:t>总页数：377</w:t>
      </w:r>
    </w:p>
    <w:p>
      <w:r>
        <w:t>更多请访问教客网: www.jiaokey.com</w:t>
      </w:r>
    </w:p>
    <w:p>
      <w:r>
        <w:t>PAL-D制彩色电视信号的编码和发送接收机的电路剖析、调试与维修 评论地址：https://www.jiaokey.com/book/detail/12160877.html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