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中国地质科学院天津地质矿产研究所所刊  第24号  东秦岭陕西镇安西口地区石炭系-二叠系界线及生物群</w:t>
      </w:r>
    </w:p>
    <w:p>
      <w:r>
        <w:rPr>
          <w:rFonts w:ascii="宋体" w:hAnsi="宋体" w:eastAsia="宋体"/>
          <w:sz w:val="24"/>
        </w:rPr>
        <w:t>丁蕴杰，夏国英，李莉等编著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中国地质科学院天津地质矿产研究所所刊  第24号  东秦岭陕西镇安西口地区石炭系-二叠系界线及生物群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丁蕴杰，夏国英，李莉等编著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本书出售、求购地址：https://www.jiaokey.com/book/detail/12160875.html</w:t>
      </w:r>
    </w:p>
    <w:p>
      <w:r>
        <w:t>更多相关图书推荐：https://www.jiaokey.com</w:t>
      </w:r>
    </w:p>
    <w:p>
      <w:r>
        <w:t>丁蕴杰，夏国英，李莉等编著 其他作品：https://www.jiaokey.com/tag/丁蕴杰，夏国英，李莉等编著.html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关键词搜索：https://www.jiaokey.com/tag/中国地质科学院天津地质矿产研究所所刊  第24号  东秦岭陕西镇安西口地区石炭系-二叠系界线及生物群.html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