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人类的奥秘  透视地球生命的进化之谜  下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人类的奥秘  透视地球生命的进化之谜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本书出售、求购地址：https://www.jiaokey.com/book/detail/12160873.html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关键词搜索：https://www.jiaokey.com/tag/人类的奥秘  透视地球生命的进化之谜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