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防震减灾常识</w:t>
      </w:r>
    </w:p>
    <w:p>
      <w:r>
        <w:rPr>
          <w:rFonts w:ascii="宋体" w:hAnsi="宋体" w:eastAsia="宋体"/>
          <w:sz w:val="24"/>
        </w:rPr>
        <w:t>国家地震局预测预防司，中华全国总工会宣传教育部编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防震减灾常识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国家地震局预测预防司，中华全国总工会宣传教育部编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北京：地震出版社；北京：中国和平出版社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地震-灾害防治-普及读物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本书出售、求购地址：https://www.jiaokey.com/book/detail/12160848.html</w:t>
      </w:r>
    </w:p>
    <w:p>
      <w:r>
        <w:t>更多相关图书推荐：https://www.jiaokey.com</w:t>
      </w:r>
    </w:p>
    <w:p>
      <w:r>
        <w:t>国家地震局预测预防司，中华全国总工会宣传教育部编 其他作品：https://www.jiaokey.com/tag/国家地震局预测预防司，中华全国总工会宣传教育部编.html</w:t>
      </w:r>
    </w:p>
    <w:p>
      <w:r>
        <w:t>北京：地震出版社；北京：中国和平出版社 出版图书：https://www.jiaokey.com/tag/北京：地震出版社；北京：中国和平出版社.html</w:t>
      </w:r>
    </w:p>
    <w:p>
      <w:r>
        <w:t>关键词搜索：https://www.jiaokey.com/tag/地震-灾害防治-普及读物.html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