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从西柏坡到中南海  红都秘事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从西柏坡到中南海  红都秘事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本书出售、求购地址：https://www.jiaokey.com/book/detail/12160826.html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关键词搜索：https://www.jiaokey.com/tag/从西柏坡到中南海  红都秘事.html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