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书名：法律基础辅导教材法律知识竞赛500题</w:t>
      </w:r>
    </w:p>
    <w:p>
      <w:r>
        <w:t>作者：彭云业编</w:t>
      </w:r>
    </w:p>
    <w:p>
      <w:r>
        <w:t>出版社：山西大学德育教研室</w:t>
      </w:r>
    </w:p>
    <w:p>
      <w:r>
        <w:t>出版日期：1988.05</w:t>
      </w:r>
    </w:p>
    <w:p>
      <w:r>
        <w:t>总页数：99</w:t>
      </w:r>
    </w:p>
    <w:p>
      <w:r>
        <w:t>更多请访问教客网: www.jiaokey.com</w:t>
      </w:r>
    </w:p>
    <w:p>
      <w:r>
        <w:t>法律基础辅导教材法律知识竞赛500题 评论地址：https://www.jiaokey.com/book/detail/12160798.html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