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重建精神长城  新时期青年思想教育若干问题</w:t>
      </w:r>
    </w:p>
    <w:p>
      <w:r>
        <w:rPr>
          <w:rFonts w:ascii="宋体" w:hAnsi="宋体" w:eastAsia="宋体"/>
          <w:sz w:val="24"/>
        </w:rPr>
        <w:t>董寿安主编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重建精神长城  新时期青年思想教育若干问题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本书出售、求购地址：https://www.jiaokey.com/book/detail/12160781.html</w:t>
      </w:r>
    </w:p>
    <w:p>
      <w:r>
        <w:t>更多相关图书推荐：https://www.jiaokey.com</w:t>
      </w:r>
    </w:p>
    <w:p>
      <w:r>
        <w:t>董寿安主编 其他作品：https://www.jiaokey.com/tag/董寿安主编.html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关键词搜索：https://www.jiaokey.com/tag/重建精神长城  新时期青年思想教育若干问题.html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