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真理的雷·电·火  八位思想教育艺术家演讲专集</w:t>
      </w:r>
    </w:p>
    <w:p>
      <w:r>
        <w:rPr>
          <w:rFonts w:ascii="宋体" w:hAnsi="宋体" w:eastAsia="宋体"/>
          <w:sz w:val="24"/>
        </w:rPr>
        <w:t>蔡朝东，董保延主编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真理的雷·电·火  八位思想教育艺术家演讲专集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蔡朝东，董保延主编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本书出售、求购地址：https://www.jiaokey.com/book/detail/12160773.html</w:t>
      </w:r>
    </w:p>
    <w:p>
      <w:r>
        <w:t>更多相关图书推荐：https://www.jiaokey.com</w:t>
      </w:r>
    </w:p>
    <w:p>
      <w:r>
        <w:t>蔡朝东，董保延主编 其他作品：https://www.jiaokey.com/tag/蔡朝东，董保延主编.html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关键词搜索：https://www.jiaokey.com/tag/真理的雷·电·火  八位思想教育艺术家演讲专集.html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