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书名：澳门回归论  庆祝澳门回归祖国学术研讨会论文集</w:t>
      </w:r>
    </w:p>
    <w:p>
      <w:r>
        <w:t>作者：杨福昌，陶光元主编</w:t>
      </w:r>
    </w:p>
    <w:p>
      <w:r>
        <w:t>出版社：北京：世界知识出版社</w:t>
      </w:r>
    </w:p>
    <w:p>
      <w:r>
        <w:t>出版日期：1999.12</w:t>
      </w:r>
    </w:p>
    <w:p>
      <w:r>
        <w:t>总页数：384</w:t>
      </w:r>
    </w:p>
    <w:p>
      <w:r>
        <w:t>更多请访问教客网: www.jiaokey.com</w:t>
      </w:r>
    </w:p>
    <w:p>
      <w:r>
        <w:t>澳门回归论  庆祝澳门回归祖国学术研讨会论文集 评论地址：https://www.jiaokey.com/book/detail/12160752.html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