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书名：天外是否有客来</w:t>
      </w:r>
    </w:p>
    <w:p>
      <w:r>
        <w:t>作者：英子主编；虚实，真慧绘</w:t>
      </w:r>
    </w:p>
    <w:p>
      <w:r>
        <w:t>出版社：长春：北方妇女儿童出版社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天外是否有客来 评论地址：https://www.jiaokey.com/book/detail/12160649.html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