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书名：动物国里的稀奇事</w:t>
      </w:r>
    </w:p>
    <w:p>
      <w:r>
        <w:t>作者：英子主编；虚实，真慧绘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动物国里的稀奇事 评论地址：https://www.jiaokey.com/book/detail/12160647.html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