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书名：小区景观精选</w:t>
      </w:r>
    </w:p>
    <w:p>
      <w:r>
        <w:t>作者：关鸣，刘春霞，赖慕珊等编辑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总页数：208</w:t>
      </w:r>
    </w:p>
    <w:p>
      <w:r>
        <w:t>更多请访问教客网: www.jiaokey.com</w:t>
      </w:r>
    </w:p>
    <w:p>
      <w:r>
        <w:t>小区景观精选 评论地址：https://www.jiaokey.com/book/detail/12160605.html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